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86MS0061-01-2025-000201-54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5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Богатов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Ахметова Н.С. в судебном заседании пояснила, что Богатов А.И. извещен надлежащим образом о дате судебного заседания, просит рассмотреть дело в его отсутствие, вину Богатов А.И. признает в полном объеме, готов понести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Богатов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631518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Богатов А.И. управлял транспортным средством </w:t>
      </w:r>
      <w:r>
        <w:rPr>
          <w:rStyle w:val="cat-CarMakeModelgrp-24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071282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Богатова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Богатов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068178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объяснениями свидетей;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Богатова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Drager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Богатов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Богатова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Богатова Алексея Игоревича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188104862403200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776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100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CarMakeModelgrp-24rplc-22">
    <w:name w:val="cat-CarMakeModel grp-24 rplc-22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CarNumbergrp-25rplc-24">
    <w:name w:val="cat-CarNumber grp-25 rplc-24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CarMakeModelgrp-24rplc-37">
    <w:name w:val="cat-CarMakeModel grp-24 rplc-37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CarNumbergrp-25rplc-39">
    <w:name w:val="cat-CarNumber grp-2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